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DF62" w14:textId="054A73E7" w:rsidR="00C8440E" w:rsidRDefault="00C8440E" w:rsidP="00E92556">
      <w:pPr>
        <w:pStyle w:val="Heading1"/>
        <w:spacing w:before="0"/>
        <w:jc w:val="center"/>
        <w:rPr>
          <w:rFonts w:cstheme="majorHAnsi"/>
          <w:color w:val="4F81BD" w:themeColor="accent1"/>
          <w:sz w:val="32"/>
          <w:szCs w:val="32"/>
        </w:rPr>
      </w:pPr>
      <w:r w:rsidRPr="00E92556">
        <w:rPr>
          <w:rFonts w:cstheme="majorHAnsi"/>
          <w:color w:val="4F81BD" w:themeColor="accent1"/>
          <w:sz w:val="32"/>
          <w:szCs w:val="32"/>
        </w:rPr>
        <w:t>AUTONOMOUS</w:t>
      </w:r>
    </w:p>
    <w:p w14:paraId="144D164C" w14:textId="77777777" w:rsidR="00E92556" w:rsidRPr="00E92556" w:rsidRDefault="00E92556" w:rsidP="00E92556"/>
    <w:tbl>
      <w:tblPr>
        <w:tblStyle w:val="TableGrid"/>
        <w:tblW w:w="10368" w:type="dxa"/>
        <w:jc w:val="center"/>
        <w:tblLayout w:type="fixed"/>
        <w:tblLook w:val="04A0" w:firstRow="1" w:lastRow="0" w:firstColumn="1" w:lastColumn="0" w:noHBand="0" w:noVBand="1"/>
      </w:tblPr>
      <w:tblGrid>
        <w:gridCol w:w="2574"/>
        <w:gridCol w:w="2520"/>
        <w:gridCol w:w="2682"/>
        <w:gridCol w:w="2592"/>
      </w:tblGrid>
      <w:tr w:rsidR="00E92556" w:rsidRPr="00E92556" w14:paraId="0B6676A5" w14:textId="77777777" w:rsidTr="00B76B8E">
        <w:trPr>
          <w:trHeight w:val="432"/>
          <w:jc w:val="center"/>
        </w:trPr>
        <w:tc>
          <w:tcPr>
            <w:tcW w:w="5094" w:type="dxa"/>
            <w:gridSpan w:val="2"/>
            <w:vAlign w:val="center"/>
          </w:tcPr>
          <w:p w14:paraId="344FBDEB" w14:textId="3B34882B" w:rsidR="00E92556" w:rsidRPr="00E92556" w:rsidRDefault="00E92556" w:rsidP="00E92556">
            <w:pPr>
              <w:jc w:val="center"/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</w:pPr>
            <w:r w:rsidRPr="00E92556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>Academics Activities</w:t>
            </w:r>
          </w:p>
        </w:tc>
        <w:tc>
          <w:tcPr>
            <w:tcW w:w="5274" w:type="dxa"/>
            <w:gridSpan w:val="2"/>
            <w:vAlign w:val="center"/>
          </w:tcPr>
          <w:p w14:paraId="11412649" w14:textId="0C8841A3" w:rsidR="00E92556" w:rsidRPr="00E92556" w:rsidRDefault="00E92556" w:rsidP="00E92556">
            <w:pPr>
              <w:pStyle w:val="Heading1"/>
              <w:spacing w:before="0"/>
              <w:jc w:val="center"/>
              <w:outlineLvl w:val="0"/>
              <w:rPr>
                <w:rFonts w:ascii="Calibri" w:hAnsi="Calibri" w:cs="Calibri"/>
                <w:color w:val="4F81BD" w:themeColor="accent1"/>
                <w:sz w:val="26"/>
                <w:szCs w:val="26"/>
              </w:rPr>
            </w:pPr>
            <w:r w:rsidRPr="00E92556">
              <w:rPr>
                <w:rFonts w:ascii="Calibri" w:hAnsi="Calibri" w:cs="Calibri"/>
                <w:color w:val="4F81BD" w:themeColor="accent1"/>
                <w:sz w:val="26"/>
                <w:szCs w:val="26"/>
              </w:rPr>
              <w:t>Examination</w:t>
            </w:r>
          </w:p>
        </w:tc>
      </w:tr>
      <w:tr w:rsidR="00E92556" w:rsidRPr="00E92556" w14:paraId="703C600E" w14:textId="77777777" w:rsidTr="00B76B8E">
        <w:trPr>
          <w:trHeight w:val="432"/>
          <w:jc w:val="center"/>
        </w:trPr>
        <w:tc>
          <w:tcPr>
            <w:tcW w:w="2574" w:type="dxa"/>
            <w:vAlign w:val="center"/>
          </w:tcPr>
          <w:p w14:paraId="2827D650" w14:textId="54B97FA4" w:rsidR="00D03F9E" w:rsidRPr="00E92556" w:rsidRDefault="00D03F9E" w:rsidP="00E92556">
            <w:pPr>
              <w:spacing w:line="276" w:lineRule="auto"/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</w:pPr>
            <w:r w:rsidRPr="00E92556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Odd Semester                        </w:t>
            </w:r>
          </w:p>
        </w:tc>
        <w:tc>
          <w:tcPr>
            <w:tcW w:w="2520" w:type="dxa"/>
            <w:vAlign w:val="center"/>
          </w:tcPr>
          <w:p w14:paraId="1B5572E3" w14:textId="40B55A40" w:rsidR="00D03F9E" w:rsidRPr="00E92556" w:rsidRDefault="00D03F9E" w:rsidP="00E92556">
            <w:pPr>
              <w:spacing w:line="276" w:lineRule="auto"/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</w:pPr>
            <w:r w:rsidRPr="00E92556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>Even Semester</w:t>
            </w:r>
          </w:p>
        </w:tc>
        <w:tc>
          <w:tcPr>
            <w:tcW w:w="2682" w:type="dxa"/>
            <w:vAlign w:val="center"/>
          </w:tcPr>
          <w:p w14:paraId="38252E4E" w14:textId="1DB6AD3E" w:rsidR="00D03F9E" w:rsidRPr="00E92556" w:rsidRDefault="00D03F9E" w:rsidP="00E92556">
            <w:pPr>
              <w:pStyle w:val="Heading1"/>
              <w:spacing w:before="0" w:line="276" w:lineRule="auto"/>
              <w:outlineLvl w:val="0"/>
              <w:rPr>
                <w:rFonts w:ascii="Calibri" w:hAnsi="Calibri" w:cs="Calibri"/>
                <w:color w:val="4F81BD" w:themeColor="accent1"/>
                <w:sz w:val="26"/>
                <w:szCs w:val="26"/>
              </w:rPr>
            </w:pPr>
            <w:r w:rsidRPr="00E92556">
              <w:rPr>
                <w:rFonts w:ascii="Calibri" w:hAnsi="Calibri" w:cs="Calibri"/>
                <w:color w:val="4F81BD" w:themeColor="accent1"/>
                <w:sz w:val="26"/>
                <w:szCs w:val="26"/>
              </w:rPr>
              <w:t xml:space="preserve">Odd Semester                        </w:t>
            </w:r>
          </w:p>
        </w:tc>
        <w:tc>
          <w:tcPr>
            <w:tcW w:w="2592" w:type="dxa"/>
            <w:vAlign w:val="center"/>
          </w:tcPr>
          <w:p w14:paraId="056E36E3" w14:textId="0420F161" w:rsidR="00D03F9E" w:rsidRPr="00E92556" w:rsidRDefault="00D03F9E" w:rsidP="00E92556">
            <w:pPr>
              <w:pStyle w:val="Heading1"/>
              <w:spacing w:before="0" w:line="276" w:lineRule="auto"/>
              <w:outlineLvl w:val="0"/>
              <w:rPr>
                <w:rFonts w:ascii="Calibri" w:hAnsi="Calibri" w:cs="Calibri"/>
                <w:color w:val="4F81BD" w:themeColor="accent1"/>
                <w:sz w:val="26"/>
                <w:szCs w:val="26"/>
              </w:rPr>
            </w:pPr>
            <w:r w:rsidRPr="00E92556">
              <w:rPr>
                <w:rFonts w:ascii="Calibri" w:hAnsi="Calibri" w:cs="Calibri"/>
                <w:color w:val="4F81BD" w:themeColor="accent1"/>
                <w:sz w:val="26"/>
                <w:szCs w:val="26"/>
              </w:rPr>
              <w:t>Even Semester</w:t>
            </w:r>
          </w:p>
        </w:tc>
      </w:tr>
      <w:tr w:rsidR="00E92556" w:rsidRPr="00E92556" w14:paraId="16CAF658" w14:textId="0080F6E0" w:rsidTr="00B76B8E">
        <w:trPr>
          <w:jc w:val="center"/>
        </w:trPr>
        <w:tc>
          <w:tcPr>
            <w:tcW w:w="2574" w:type="dxa"/>
          </w:tcPr>
          <w:p w14:paraId="6D9B64FC" w14:textId="77777777" w:rsidR="00D03F9E" w:rsidRPr="00E92556" w:rsidRDefault="00D03F9E" w:rsidP="00E92556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Governing Body</w:t>
            </w:r>
          </w:p>
          <w:p w14:paraId="70B35A97" w14:textId="30A330D1" w:rsidR="00D03F9E" w:rsidRDefault="00D03F9E" w:rsidP="00E92556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Academic Council</w:t>
            </w:r>
          </w:p>
          <w:p w14:paraId="7F94A14E" w14:textId="5B28873B" w:rsidR="009861D3" w:rsidRPr="009861D3" w:rsidRDefault="009861D3" w:rsidP="009861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Finance Committee</w:t>
            </w:r>
          </w:p>
          <w:p w14:paraId="4ECDAFE2" w14:textId="368CB0DE" w:rsidR="00D03F9E" w:rsidRDefault="00D03F9E" w:rsidP="00E92556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Academic Dean</w:t>
            </w:r>
            <w:r w:rsidR="009861D3">
              <w:rPr>
                <w:rFonts w:ascii="Calibri" w:hAnsi="Calibri" w:cs="Calibri"/>
                <w:color w:val="000000" w:themeColor="text1"/>
              </w:rPr>
              <w:t xml:space="preserve"> (UG)</w:t>
            </w:r>
          </w:p>
          <w:p w14:paraId="4E6A0545" w14:textId="79C1B735" w:rsidR="009861D3" w:rsidRPr="009861D3" w:rsidRDefault="009861D3" w:rsidP="009861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Academic Dean</w:t>
            </w:r>
            <w:r>
              <w:rPr>
                <w:rFonts w:ascii="Calibri" w:hAnsi="Calibri" w:cs="Calibri"/>
                <w:color w:val="000000" w:themeColor="text1"/>
              </w:rPr>
              <w:t xml:space="preserve"> (PG)</w:t>
            </w:r>
          </w:p>
          <w:p w14:paraId="01139AD8" w14:textId="053DCCF8" w:rsidR="00D03F9E" w:rsidRDefault="00D03F9E" w:rsidP="00E92556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BOS</w:t>
            </w:r>
            <w:r w:rsidR="009861D3">
              <w:rPr>
                <w:rFonts w:ascii="Calibri" w:hAnsi="Calibri" w:cs="Calibri"/>
                <w:color w:val="000000" w:themeColor="text1"/>
              </w:rPr>
              <w:t xml:space="preserve"> (UG)</w:t>
            </w:r>
          </w:p>
          <w:p w14:paraId="0EC9802A" w14:textId="37CE3283" w:rsidR="00D03F9E" w:rsidRPr="009861D3" w:rsidRDefault="009861D3" w:rsidP="009861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BOS</w:t>
            </w:r>
            <w:r>
              <w:rPr>
                <w:rFonts w:ascii="Calibri" w:hAnsi="Calibri" w:cs="Calibri"/>
                <w:color w:val="000000" w:themeColor="text1"/>
              </w:rPr>
              <w:t xml:space="preserve"> (PG)</w:t>
            </w:r>
          </w:p>
        </w:tc>
        <w:tc>
          <w:tcPr>
            <w:tcW w:w="2520" w:type="dxa"/>
          </w:tcPr>
          <w:p w14:paraId="06C6201C" w14:textId="77777777" w:rsidR="009861D3" w:rsidRPr="00E92556" w:rsidRDefault="009861D3" w:rsidP="009861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Governing Body</w:t>
            </w:r>
          </w:p>
          <w:p w14:paraId="79CA856B" w14:textId="77777777" w:rsidR="009861D3" w:rsidRDefault="009861D3" w:rsidP="009861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Academic Council</w:t>
            </w:r>
          </w:p>
          <w:p w14:paraId="696D635D" w14:textId="77777777" w:rsidR="009861D3" w:rsidRPr="009861D3" w:rsidRDefault="009861D3" w:rsidP="009861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Finance Committee</w:t>
            </w:r>
          </w:p>
          <w:p w14:paraId="2489CC9D" w14:textId="77777777" w:rsidR="009861D3" w:rsidRDefault="009861D3" w:rsidP="009861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Academic Dean</w:t>
            </w:r>
            <w:r>
              <w:rPr>
                <w:rFonts w:ascii="Calibri" w:hAnsi="Calibri" w:cs="Calibri"/>
                <w:color w:val="000000" w:themeColor="text1"/>
              </w:rPr>
              <w:t xml:space="preserve"> (UG)</w:t>
            </w:r>
          </w:p>
          <w:p w14:paraId="557B771B" w14:textId="77777777" w:rsidR="009861D3" w:rsidRPr="009861D3" w:rsidRDefault="009861D3" w:rsidP="009861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Academic Dean</w:t>
            </w:r>
            <w:r>
              <w:rPr>
                <w:rFonts w:ascii="Calibri" w:hAnsi="Calibri" w:cs="Calibri"/>
                <w:color w:val="000000" w:themeColor="text1"/>
              </w:rPr>
              <w:t xml:space="preserve"> (PG)</w:t>
            </w:r>
          </w:p>
          <w:p w14:paraId="2FEB7CC8" w14:textId="77777777" w:rsidR="009861D3" w:rsidRDefault="009861D3" w:rsidP="009861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E92556">
              <w:rPr>
                <w:rFonts w:ascii="Calibri" w:hAnsi="Calibri" w:cs="Calibri"/>
                <w:color w:val="000000" w:themeColor="text1"/>
              </w:rPr>
              <w:t>BOS</w:t>
            </w:r>
            <w:r>
              <w:rPr>
                <w:rFonts w:ascii="Calibri" w:hAnsi="Calibri" w:cs="Calibri"/>
                <w:color w:val="000000" w:themeColor="text1"/>
              </w:rPr>
              <w:t xml:space="preserve"> (UG)</w:t>
            </w:r>
          </w:p>
          <w:p w14:paraId="4F9B65A3" w14:textId="3CF57738" w:rsidR="00D03F9E" w:rsidRPr="009861D3" w:rsidRDefault="009861D3" w:rsidP="009861D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9861D3">
              <w:rPr>
                <w:rFonts w:ascii="Calibri" w:hAnsi="Calibri" w:cs="Calibri"/>
                <w:color w:val="000000" w:themeColor="text1"/>
              </w:rPr>
              <w:t>BOS (PG)</w:t>
            </w:r>
          </w:p>
        </w:tc>
        <w:tc>
          <w:tcPr>
            <w:tcW w:w="2682" w:type="dxa"/>
            <w:vAlign w:val="center"/>
          </w:tcPr>
          <w:p w14:paraId="66B1CA35" w14:textId="406E84B8" w:rsidR="00E92556" w:rsidRPr="00E92556" w:rsidRDefault="00E92556" w:rsidP="00CC7346">
            <w:pPr>
              <w:pStyle w:val="Heading1"/>
              <w:spacing w:before="0" w:line="276" w:lineRule="auto"/>
              <w:ind w:left="720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4DA74E5C" w14:textId="76488278" w:rsidR="00E92556" w:rsidRPr="00E92556" w:rsidRDefault="00E92556" w:rsidP="00E92556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I</w:t>
            </w:r>
            <w:r w:rsidR="0081674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nternal Test 1 Circular</w:t>
            </w:r>
          </w:p>
          <w:p w14:paraId="6F5AF5AF" w14:textId="2A4E6013" w:rsidR="0081674B" w:rsidRPr="00E92556" w:rsidRDefault="0081674B" w:rsidP="0081674B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nternal Test 2 Circular</w:t>
            </w:r>
          </w:p>
          <w:p w14:paraId="1969542D" w14:textId="2AB24D5F" w:rsidR="00E92556" w:rsidRDefault="00E92556" w:rsidP="006F62D4">
            <w:pPr>
              <w:pStyle w:val="Heading1"/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2F8E46B8" w14:textId="16823B50" w:rsidR="0038231A" w:rsidRPr="0038231A" w:rsidRDefault="0038231A" w:rsidP="0038231A">
            <w:pPr>
              <w:rPr>
                <w:color w:val="4F81BD" w:themeColor="accent1"/>
              </w:rPr>
            </w:pPr>
            <w:r w:rsidRPr="0038231A">
              <w:rPr>
                <w:color w:val="4F81BD" w:themeColor="accent1"/>
              </w:rPr>
              <w:t>UG PROGRAMS</w:t>
            </w:r>
          </w:p>
          <w:p w14:paraId="78CEF718" w14:textId="77777777" w:rsidR="00E92556" w:rsidRPr="00E92556" w:rsidRDefault="00E92556" w:rsidP="00E92556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Exam Fee Notification</w:t>
            </w:r>
          </w:p>
          <w:p w14:paraId="36EA4F20" w14:textId="77777777" w:rsidR="00E92556" w:rsidRPr="00E92556" w:rsidRDefault="00E92556" w:rsidP="00E92556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General Notification for Students</w:t>
            </w:r>
          </w:p>
          <w:p w14:paraId="55EA5EC2" w14:textId="77777777" w:rsidR="00E92556" w:rsidRPr="00E92556" w:rsidRDefault="00E92556" w:rsidP="00E92556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SEE Timetable Notification</w:t>
            </w:r>
          </w:p>
          <w:p w14:paraId="51079C1F" w14:textId="77777777" w:rsidR="00E92556" w:rsidRPr="00E92556" w:rsidRDefault="00E92556" w:rsidP="00E92556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Result Declaration</w:t>
            </w:r>
          </w:p>
          <w:p w14:paraId="2BFD3EF5" w14:textId="6C88F767" w:rsidR="00E92556" w:rsidRDefault="00E92556" w:rsidP="00E92556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Revaluation Notification</w:t>
            </w:r>
          </w:p>
          <w:p w14:paraId="2563EBDD" w14:textId="3D0C7769" w:rsidR="0038231A" w:rsidRPr="0038231A" w:rsidRDefault="0038231A" w:rsidP="0038231A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P</w:t>
            </w:r>
            <w:r w:rsidRPr="0038231A">
              <w:rPr>
                <w:color w:val="4F81BD" w:themeColor="accent1"/>
              </w:rPr>
              <w:t>G PROGRAMS</w:t>
            </w:r>
          </w:p>
          <w:p w14:paraId="40292555" w14:textId="77777777" w:rsidR="0038231A" w:rsidRPr="00E92556" w:rsidRDefault="0038231A" w:rsidP="0038231A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Exam Fee Notification</w:t>
            </w:r>
          </w:p>
          <w:p w14:paraId="0589F98F" w14:textId="77777777" w:rsidR="0038231A" w:rsidRPr="00E92556" w:rsidRDefault="0038231A" w:rsidP="0038231A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General Notification for Students</w:t>
            </w:r>
          </w:p>
          <w:p w14:paraId="07334703" w14:textId="156424C2" w:rsidR="0038231A" w:rsidRPr="00B16057" w:rsidRDefault="0038231A" w:rsidP="00B16057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SEE Timetable Notification</w:t>
            </w:r>
          </w:p>
          <w:p w14:paraId="5537EBDF" w14:textId="77777777" w:rsidR="0038231A" w:rsidRPr="00E92556" w:rsidRDefault="0038231A" w:rsidP="0038231A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Result Declaration</w:t>
            </w:r>
          </w:p>
          <w:p w14:paraId="5D60A32D" w14:textId="77777777" w:rsidR="0038231A" w:rsidRDefault="0038231A" w:rsidP="0038231A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Revaluation Notification</w:t>
            </w:r>
          </w:p>
          <w:p w14:paraId="5D881EC8" w14:textId="77777777" w:rsidR="0038231A" w:rsidRPr="0038231A" w:rsidRDefault="0038231A" w:rsidP="0038231A"/>
          <w:p w14:paraId="1796FF40" w14:textId="3354780E" w:rsidR="00D03F9E" w:rsidRPr="00E92556" w:rsidRDefault="00D03F9E" w:rsidP="00E92556">
            <w:pPr>
              <w:pStyle w:val="Heading1"/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92" w:type="dxa"/>
          </w:tcPr>
          <w:p w14:paraId="0A165F3A" w14:textId="0CC47F80" w:rsidR="006739C6" w:rsidRPr="00E92556" w:rsidRDefault="006739C6" w:rsidP="00CC7346">
            <w:pPr>
              <w:pStyle w:val="Heading1"/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33BA9EBC" w14:textId="77777777" w:rsidR="005171CD" w:rsidRPr="00E92556" w:rsidRDefault="005171CD" w:rsidP="005171CD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nternal Test 1 Circular</w:t>
            </w:r>
          </w:p>
          <w:p w14:paraId="19684E9E" w14:textId="77777777" w:rsidR="005171CD" w:rsidRPr="00E92556" w:rsidRDefault="005171CD" w:rsidP="005171CD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nternal Test 2 Circular</w:t>
            </w:r>
          </w:p>
          <w:p w14:paraId="3C0762B2" w14:textId="7181BDA8" w:rsidR="00E92556" w:rsidRDefault="00E92556" w:rsidP="006F62D4">
            <w:pPr>
              <w:pStyle w:val="Heading1"/>
              <w:spacing w:before="0" w:line="276" w:lineRule="auto"/>
              <w:ind w:left="360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77B7EFEC" w14:textId="43744FB2" w:rsidR="0038231A" w:rsidRPr="0038231A" w:rsidRDefault="0038231A" w:rsidP="0038231A">
            <w:pPr>
              <w:rPr>
                <w:color w:val="4F81BD" w:themeColor="accent1"/>
              </w:rPr>
            </w:pPr>
            <w:r w:rsidRPr="0038231A">
              <w:rPr>
                <w:color w:val="4F81BD" w:themeColor="accent1"/>
              </w:rPr>
              <w:t>UG PROGRAMS</w:t>
            </w:r>
          </w:p>
          <w:p w14:paraId="5F63D43F" w14:textId="77777777" w:rsidR="00E92556" w:rsidRPr="00E92556" w:rsidRDefault="006739C6" w:rsidP="00E92556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Exam Fee Notification</w:t>
            </w:r>
          </w:p>
          <w:p w14:paraId="5A590466" w14:textId="77777777" w:rsidR="00E92556" w:rsidRPr="00E92556" w:rsidRDefault="006739C6" w:rsidP="00E92556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General Notification for Students</w:t>
            </w:r>
          </w:p>
          <w:p w14:paraId="55C43AB4" w14:textId="77777777" w:rsidR="00E92556" w:rsidRPr="00E92556" w:rsidRDefault="006739C6" w:rsidP="00E92556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SEE Timetable Notification</w:t>
            </w:r>
          </w:p>
          <w:p w14:paraId="1925AC65" w14:textId="77777777" w:rsidR="00E92556" w:rsidRPr="00E92556" w:rsidRDefault="006739C6" w:rsidP="00E92556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Result Declaration</w:t>
            </w:r>
          </w:p>
          <w:p w14:paraId="206CAE95" w14:textId="01FB1A1E" w:rsidR="006739C6" w:rsidRPr="00E92556" w:rsidRDefault="006739C6" w:rsidP="00E92556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Revaluation Notification</w:t>
            </w:r>
          </w:p>
          <w:p w14:paraId="224DBA5B" w14:textId="792AC3C0" w:rsidR="0038231A" w:rsidRPr="0038231A" w:rsidRDefault="0038231A" w:rsidP="0038231A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P</w:t>
            </w:r>
            <w:r w:rsidRPr="0038231A">
              <w:rPr>
                <w:color w:val="4F81BD" w:themeColor="accent1"/>
              </w:rPr>
              <w:t>G PROGRAMS</w:t>
            </w:r>
          </w:p>
          <w:p w14:paraId="5F60D508" w14:textId="77777777" w:rsidR="0038231A" w:rsidRPr="00E92556" w:rsidRDefault="0038231A" w:rsidP="0038231A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Exam Fee Notification</w:t>
            </w:r>
          </w:p>
          <w:p w14:paraId="20D96C06" w14:textId="77777777" w:rsidR="0038231A" w:rsidRPr="00E92556" w:rsidRDefault="0038231A" w:rsidP="0038231A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General Notification for Students</w:t>
            </w:r>
          </w:p>
          <w:p w14:paraId="5ABF375A" w14:textId="7C3658BA" w:rsidR="0038231A" w:rsidRPr="00B16057" w:rsidRDefault="0038231A" w:rsidP="00B16057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SEE Timetable Notification</w:t>
            </w:r>
          </w:p>
          <w:p w14:paraId="74BB63AA" w14:textId="77777777" w:rsidR="0038231A" w:rsidRPr="00E92556" w:rsidRDefault="0038231A" w:rsidP="0038231A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Result Declaration</w:t>
            </w:r>
          </w:p>
          <w:p w14:paraId="53EB6725" w14:textId="77777777" w:rsidR="0038231A" w:rsidRDefault="0038231A" w:rsidP="0038231A">
            <w:pPr>
              <w:pStyle w:val="Heading1"/>
              <w:numPr>
                <w:ilvl w:val="0"/>
                <w:numId w:val="10"/>
              </w:numPr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9255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Revaluation Notification</w:t>
            </w:r>
          </w:p>
          <w:p w14:paraId="6E8B9F2D" w14:textId="77777777" w:rsidR="00D03F9E" w:rsidRPr="00E92556" w:rsidRDefault="00D03F9E" w:rsidP="00E92556">
            <w:pPr>
              <w:pStyle w:val="Heading1"/>
              <w:spacing w:before="0" w:line="276" w:lineRule="auto"/>
              <w:outlineLvl w:val="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2B0F30C" w14:textId="68198BB1" w:rsidR="00C8440E" w:rsidRPr="00E92556" w:rsidRDefault="00C8440E" w:rsidP="00E92556">
      <w:pPr>
        <w:pStyle w:val="Heading1"/>
        <w:spacing w:before="0"/>
        <w:rPr>
          <w:rFonts w:cstheme="majorHAnsi"/>
          <w:color w:val="000000" w:themeColor="text1"/>
          <w:sz w:val="22"/>
          <w:szCs w:val="22"/>
        </w:rPr>
      </w:pPr>
    </w:p>
    <w:p w14:paraId="5545C994" w14:textId="77777777" w:rsidR="00C27C6F" w:rsidRPr="00E92556" w:rsidRDefault="00C27C6F" w:rsidP="00E92556">
      <w:pPr>
        <w:rPr>
          <w:rFonts w:asciiTheme="majorHAnsi" w:hAnsiTheme="majorHAnsi" w:cstheme="majorHAnsi"/>
          <w:color w:val="000000" w:themeColor="text1"/>
        </w:rPr>
      </w:pPr>
    </w:p>
    <w:p w14:paraId="026853E3" w14:textId="77777777" w:rsidR="00C27C6F" w:rsidRPr="00E92556" w:rsidRDefault="00C27C6F" w:rsidP="00E92556">
      <w:pPr>
        <w:rPr>
          <w:rFonts w:asciiTheme="majorHAnsi" w:hAnsiTheme="majorHAnsi" w:cstheme="majorHAnsi"/>
          <w:color w:val="000000" w:themeColor="text1"/>
        </w:rPr>
      </w:pPr>
    </w:p>
    <w:sectPr w:rsidR="00C27C6F" w:rsidRPr="00E925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C63784"/>
    <w:multiLevelType w:val="hybridMultilevel"/>
    <w:tmpl w:val="75800932"/>
    <w:lvl w:ilvl="0" w:tplc="7EA04B56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C6B"/>
    <w:rsid w:val="00225109"/>
    <w:rsid w:val="0029639D"/>
    <w:rsid w:val="00326F90"/>
    <w:rsid w:val="0038231A"/>
    <w:rsid w:val="005171CD"/>
    <w:rsid w:val="005D6EC5"/>
    <w:rsid w:val="006739C6"/>
    <w:rsid w:val="006F62D4"/>
    <w:rsid w:val="007E60DE"/>
    <w:rsid w:val="0081674B"/>
    <w:rsid w:val="00936E94"/>
    <w:rsid w:val="009861D3"/>
    <w:rsid w:val="00AA1D8D"/>
    <w:rsid w:val="00B16057"/>
    <w:rsid w:val="00B47730"/>
    <w:rsid w:val="00B76B8E"/>
    <w:rsid w:val="00B87572"/>
    <w:rsid w:val="00BD2CE3"/>
    <w:rsid w:val="00BE2137"/>
    <w:rsid w:val="00C27C6F"/>
    <w:rsid w:val="00C8440E"/>
    <w:rsid w:val="00CB0664"/>
    <w:rsid w:val="00CC7346"/>
    <w:rsid w:val="00D03F9E"/>
    <w:rsid w:val="00E92556"/>
    <w:rsid w:val="00F54C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25597"/>
  <w14:defaultImageDpi w14:val="300"/>
  <w15:docId w15:val="{4BA02290-EDD6-4F4D-A8E6-9E3628D4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Exam2</cp:lastModifiedBy>
  <cp:revision>23</cp:revision>
  <cp:lastPrinted>2026-02-04T07:10:00Z</cp:lastPrinted>
  <dcterms:created xsi:type="dcterms:W3CDTF">2013-12-23T23:15:00Z</dcterms:created>
  <dcterms:modified xsi:type="dcterms:W3CDTF">2026-03-03T10:21:00Z</dcterms:modified>
  <cp:category/>
</cp:coreProperties>
</file>